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Rings    </w:t>
      </w:r>
      <w:r>
        <w:t xml:space="preserve">   Planets    </w:t>
      </w:r>
      <w:r>
        <w:t xml:space="preserve">   Astronauts     </w:t>
      </w:r>
      <w:r>
        <w:t xml:space="preserve">   KupierBelt    </w:t>
      </w:r>
      <w:r>
        <w:t xml:space="preserve">   Meteors    </w:t>
      </w:r>
      <w:r>
        <w:t xml:space="preserve">   Asteroids    </w:t>
      </w:r>
      <w:r>
        <w:t xml:space="preserve">   Moons    </w:t>
      </w:r>
      <w:r>
        <w:t xml:space="preserve">   Sun    </w:t>
      </w:r>
      <w:r>
        <w:t xml:space="preserve">   Stars    </w:t>
      </w:r>
      <w:r>
        <w:t xml:space="preserve">   Neptune    </w:t>
      </w:r>
      <w:r>
        <w:t xml:space="preserve">   Haumea    </w:t>
      </w:r>
      <w:r>
        <w:t xml:space="preserve">   Makemake    </w:t>
      </w:r>
      <w:r>
        <w:t xml:space="preserve">   Eris    </w:t>
      </w:r>
      <w:r>
        <w:t xml:space="preserve">   Ceres    </w:t>
      </w:r>
      <w:r>
        <w:t xml:space="preserve">   Pluto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2021-10-12T14:41:48Z</dcterms:created>
  <dcterms:modified xsi:type="dcterms:W3CDTF">2021-10-12T14:41:48Z</dcterms:modified>
</cp:coreProperties>
</file>