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Ellipse    </w:t>
      </w:r>
      <w:r>
        <w:t xml:space="preserve">   Star    </w:t>
      </w:r>
      <w:r>
        <w:t xml:space="preserve">   AU    </w:t>
      </w:r>
      <w:r>
        <w:t xml:space="preserve">   Solar System    </w:t>
      </w:r>
      <w:r>
        <w:t xml:space="preserve">   Sun    </w:t>
      </w:r>
      <w:r>
        <w:t xml:space="preserve">   Earth    </w:t>
      </w:r>
      <w:r>
        <w:t xml:space="preserve">   Rotation    </w:t>
      </w:r>
      <w:r>
        <w:t xml:space="preserve">   Gravity    </w:t>
      </w:r>
      <w:r>
        <w:t xml:space="preserve">   Johannes Kepler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2021-10-12T20:49:48Z</dcterms:created>
  <dcterms:modified xsi:type="dcterms:W3CDTF">2021-10-12T20:49:48Z</dcterms:modified>
</cp:coreProperties>
</file>