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the planets in our solar system ________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see some planets through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 is made out of extremely hot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Earth’s ________ goes through many phases.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was very thin so it was hard to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was thought to hit the earth but the calculations were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darker areas on the Sun are actually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new _____________ landed on Mars.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earth is tilted on its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 discovered a new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_________ burst from the sun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planets are shaped like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Pieces of rock can stray from the ______________ and hit earth and other planets.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Earth ________ on its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_____________ consists on eight main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Sun’s ________ makes us stay on earth and not float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produces __________ that plants need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tail of the ___________ was a blue-like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asteroid hit the Earth and created a very large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sun is actually one of the billions of ______ in our galaxy.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Earth and Mars are both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released a huge amount of energy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 was rocky and smaller than an asteroid.</w:t>
            </w:r>
          </w:p>
        </w:tc>
      </w:tr>
    </w:tbl>
    <w:p>
      <w:pPr>
        <w:pStyle w:val="WordBankLarge"/>
      </w:pPr>
      <w:r>
        <w:t xml:space="preserve">   asteroid     </w:t>
      </w:r>
      <w:r>
        <w:t xml:space="preserve">   asteroid belt    </w:t>
      </w:r>
      <w:r>
        <w:t xml:space="preserve">   atmosphere    </w:t>
      </w:r>
      <w:r>
        <w:t xml:space="preserve">   comet    </w:t>
      </w:r>
      <w:r>
        <w:t xml:space="preserve">   crater    </w:t>
      </w:r>
      <w:r>
        <w:t xml:space="preserve">   axis    </w:t>
      </w:r>
      <w:r>
        <w:t xml:space="preserve">   energy    </w:t>
      </w:r>
      <w:r>
        <w:t xml:space="preserve">   gases    </w:t>
      </w:r>
      <w:r>
        <w:t xml:space="preserve">   gravity    </w:t>
      </w:r>
      <w:r>
        <w:t xml:space="preserve">   meteoroid     </w:t>
      </w:r>
      <w:r>
        <w:t xml:space="preserve">   moon    </w:t>
      </w:r>
      <w:r>
        <w:t xml:space="preserve">   orbit    </w:t>
      </w:r>
      <w:r>
        <w:t xml:space="preserve">   planets    </w:t>
      </w:r>
      <w:r>
        <w:t xml:space="preserve">   prominences    </w:t>
      </w:r>
      <w:r>
        <w:t xml:space="preserve">   rotates    </w:t>
      </w:r>
      <w:r>
        <w:t xml:space="preserve">   scientist     </w:t>
      </w:r>
      <w:r>
        <w:t xml:space="preserve">   solar flare    </w:t>
      </w:r>
      <w:r>
        <w:t xml:space="preserve">   solar system    </w:t>
      </w:r>
      <w:r>
        <w:t xml:space="preserve">   space probe    </w:t>
      </w:r>
      <w:r>
        <w:t xml:space="preserve">   sphere    </w:t>
      </w:r>
      <w:r>
        <w:t xml:space="preserve">   stars    </w:t>
      </w:r>
      <w:r>
        <w:t xml:space="preserve">   sunspots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 Crossword</dc:title>
  <dcterms:created xsi:type="dcterms:W3CDTF">2021-10-12T20:26:54Z</dcterms:created>
  <dcterms:modified xsi:type="dcterms:W3CDTF">2021-10-12T20:26:54Z</dcterms:modified>
</cp:coreProperties>
</file>