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Solar System - Standard ES.13b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current theory for the origin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correlation between absolute magnitude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10-100 times the size of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Determines the evolution, lifespan, and ultimate fate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Blue-white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Stars form from the condensation and gravitational compression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Oval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than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Hydrogen and helium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stars fall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Spectroscopes determine this characteristic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Stars are split into groups based on this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galaxy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shape of our galaxy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 - Standard ES.13b</dc:title>
  <dcterms:created xsi:type="dcterms:W3CDTF">2021-10-12T14:41:54Z</dcterms:created>
  <dcterms:modified xsi:type="dcterms:W3CDTF">2021-10-12T14:41:54Z</dcterms:modified>
</cp:coreProperties>
</file>