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Orbits the closes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 is the only planet in our solar system that contains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smallest planet in the solar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Saturn is made up of ....... and helium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Jupiter has ....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13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 is no longer seen as a planet.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surrounded by a ring of ice crystals.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Titan is the largest moon of...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.... ..... lies between Mars and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Mars is known as the red planet because its surface is made up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Earths natural satellite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Jupiter is also known as one of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largest planet in our solar system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 is also known by the name Morning Star.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Earth has ... moon/s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instead of spinning this planet rolls.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Solar system</dc:title>
  <dcterms:created xsi:type="dcterms:W3CDTF">2021-10-12T20:27:16Z</dcterms:created>
  <dcterms:modified xsi:type="dcterms:W3CDTF">2021-10-12T20:27:16Z</dcterms:modified>
</cp:coreProperties>
</file>