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Our Soul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body    </w:t>
      </w:r>
      <w:r>
        <w:t xml:space="preserve">   creator    </w:t>
      </w:r>
      <w:r>
        <w:t xml:space="preserve">   death    </w:t>
      </w:r>
      <w:r>
        <w:t xml:space="preserve">   emotions    </w:t>
      </w:r>
      <w:r>
        <w:t xml:space="preserve">   eternity    </w:t>
      </w:r>
      <w:r>
        <w:t xml:space="preserve">   forever    </w:t>
      </w:r>
      <w:r>
        <w:t xml:space="preserve">   forfeit    </w:t>
      </w:r>
      <w:r>
        <w:t xml:space="preserve">   heaven    </w:t>
      </w:r>
      <w:r>
        <w:t xml:space="preserve">   hell    </w:t>
      </w:r>
      <w:r>
        <w:t xml:space="preserve">   jesus    </w:t>
      </w:r>
      <w:r>
        <w:t xml:space="preserve">   life    </w:t>
      </w:r>
      <w:r>
        <w:t xml:space="preserve">   lives    </w:t>
      </w:r>
      <w:r>
        <w:t xml:space="preserve">   matter    </w:t>
      </w:r>
      <w:r>
        <w:t xml:space="preserve">   mind    </w:t>
      </w:r>
      <w:r>
        <w:t xml:space="preserve">   physical    </w:t>
      </w:r>
      <w:r>
        <w:t xml:space="preserve">   possessions    </w:t>
      </w:r>
      <w:r>
        <w:t xml:space="preserve">   soul    </w:t>
      </w:r>
      <w:r>
        <w:t xml:space="preserve">   spiritual    </w:t>
      </w:r>
      <w:r>
        <w:t xml:space="preserve">   valuable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Soul Matter</dc:title>
  <dcterms:created xsi:type="dcterms:W3CDTF">2021-10-11T13:53:36Z</dcterms:created>
  <dcterms:modified xsi:type="dcterms:W3CDTF">2021-10-11T13:53:36Z</dcterms:modified>
</cp:coreProperties>
</file>