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Source of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truth    </w:t>
      </w:r>
      <w:r>
        <w:t xml:space="preserve">   protect    </w:t>
      </w:r>
      <w:r>
        <w:t xml:space="preserve">   trust    </w:t>
      </w:r>
      <w:r>
        <w:t xml:space="preserve">   hope    </w:t>
      </w:r>
      <w:r>
        <w:t xml:space="preserve">   perseveres    </w:t>
      </w:r>
      <w:r>
        <w:t xml:space="preserve">   delight    </w:t>
      </w:r>
      <w:r>
        <w:t xml:space="preserve">   self seeking    </w:t>
      </w:r>
      <w:r>
        <w:t xml:space="preserve">   endures    </w:t>
      </w:r>
      <w:r>
        <w:t xml:space="preserve">   proud    </w:t>
      </w:r>
      <w:r>
        <w:t xml:space="preserve">   boast    </w:t>
      </w:r>
      <w:r>
        <w:t xml:space="preserve">   envy    </w:t>
      </w:r>
      <w:r>
        <w:t xml:space="preserve">   kind    </w:t>
      </w:r>
      <w:r>
        <w:t xml:space="preserve">   patient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Source of Love</dc:title>
  <dcterms:created xsi:type="dcterms:W3CDTF">2021-10-11T13:54:30Z</dcterms:created>
  <dcterms:modified xsi:type="dcterms:W3CDTF">2021-10-11T13:54:30Z</dcterms:modified>
</cp:coreProperties>
</file>