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Source of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Wise    </w:t>
      </w:r>
      <w:r>
        <w:t xml:space="preserve">   Old Testament    </w:t>
      </w:r>
      <w:r>
        <w:t xml:space="preserve">   Salvation    </w:t>
      </w:r>
      <w:r>
        <w:t xml:space="preserve">   Faith    </w:t>
      </w:r>
      <w:r>
        <w:t xml:space="preserve">   Scriptures    </w:t>
      </w:r>
      <w:r>
        <w:t xml:space="preserve">   God Breathed    </w:t>
      </w:r>
      <w:r>
        <w:t xml:space="preserve">   Correcting    </w:t>
      </w:r>
      <w:r>
        <w:t xml:space="preserve">   Training    </w:t>
      </w:r>
      <w:r>
        <w:t xml:space="preserve">   Teaching    </w:t>
      </w:r>
      <w:r>
        <w:t xml:space="preserve">   King Solomon    </w:t>
      </w:r>
      <w:r>
        <w:t xml:space="preserve">   Wisdom    </w:t>
      </w:r>
      <w:r>
        <w:t xml:space="preserve">   Bible    </w:t>
      </w:r>
      <w:r>
        <w:t xml:space="preserve">   Proverbs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Source of Wisdom</dc:title>
  <dcterms:created xsi:type="dcterms:W3CDTF">2021-10-11T13:53:54Z</dcterms:created>
  <dcterms:modified xsi:type="dcterms:W3CDTF">2021-10-11T13:53:54Z</dcterms:modified>
</cp:coreProperties>
</file>