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State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LOCAL    </w:t>
      </w:r>
      <w:r>
        <w:t xml:space="preserve">   NATIONAL    </w:t>
      </w:r>
      <w:r>
        <w:t xml:space="preserve">   TRIBAL    </w:t>
      </w:r>
      <w:r>
        <w:t xml:space="preserve">   STATE    </w:t>
      </w:r>
      <w:r>
        <w:t xml:space="preserve">   COUNTY    </w:t>
      </w:r>
      <w:r>
        <w:t xml:space="preserve">   CITY    </w:t>
      </w:r>
      <w:r>
        <w:t xml:space="preserve">   LAW    </w:t>
      </w:r>
      <w:r>
        <w:t xml:space="preserve">   GOVERNOR    </w:t>
      </w:r>
      <w:r>
        <w:t xml:space="preserve">   COURT    </w:t>
      </w:r>
      <w:r>
        <w:t xml:space="preserve">   GOVERNMENT    </w:t>
      </w:r>
      <w:r>
        <w:t xml:space="preserve">   TAX    </w:t>
      </w:r>
      <w:r>
        <w:t xml:space="preserve">   LEGISLATIVE    </w:t>
      </w:r>
      <w:r>
        <w:t xml:space="preserve">   JUDICIAL    </w:t>
      </w:r>
      <w:r>
        <w:t xml:space="preserve">   EXECUTIVE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State Government </dc:title>
  <dcterms:created xsi:type="dcterms:W3CDTF">2021-10-11T13:53:40Z</dcterms:created>
  <dcterms:modified xsi:type="dcterms:W3CDTF">2021-10-11T13:53:40Z</dcterms:modified>
</cp:coreProperties>
</file>