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sphere    </w:t>
      </w:r>
      <w:r>
        <w:t xml:space="preserve">   Milky Way Galaxy    </w:t>
      </w:r>
      <w:r>
        <w:t xml:space="preserve">   solar system    </w:t>
      </w:r>
      <w:r>
        <w:t xml:space="preserve">   helium    </w:t>
      </w:r>
      <w:r>
        <w:t xml:space="preserve">   hydrogen    </w:t>
      </w:r>
      <w:r>
        <w:t xml:space="preserve">   light    </w:t>
      </w:r>
      <w:r>
        <w:t xml:space="preserve">   heat    </w:t>
      </w:r>
      <w:r>
        <w:t xml:space="preserve">   solar energy    </w:t>
      </w:r>
      <w:r>
        <w:t xml:space="preserve">   gas    </w:t>
      </w:r>
      <w:r>
        <w:t xml:space="preserve">   star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Sun</dc:title>
  <dcterms:created xsi:type="dcterms:W3CDTF">2021-10-11T13:55:05Z</dcterms:created>
  <dcterms:modified xsi:type="dcterms:W3CDTF">2021-10-11T13:55:05Z</dcterms:modified>
</cp:coreProperties>
</file>