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Third Grade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Jensen    </w:t>
      </w:r>
      <w:r>
        <w:t xml:space="preserve">   Calianna    </w:t>
      </w:r>
      <w:r>
        <w:t xml:space="preserve">   Teyton    </w:t>
      </w:r>
      <w:r>
        <w:t xml:space="preserve">   Sarah    </w:t>
      </w:r>
      <w:r>
        <w:t xml:space="preserve">   Charlie    </w:t>
      </w:r>
      <w:r>
        <w:t xml:space="preserve">   Charlotte    </w:t>
      </w:r>
      <w:r>
        <w:t xml:space="preserve">   Nolan    </w:t>
      </w:r>
      <w:r>
        <w:t xml:space="preserve">   Liv    </w:t>
      </w:r>
      <w:r>
        <w:t xml:space="preserve">   Nico    </w:t>
      </w:r>
      <w:r>
        <w:t xml:space="preserve">   Caitlin    </w:t>
      </w:r>
      <w:r>
        <w:t xml:space="preserve">   Kyler    </w:t>
      </w:r>
      <w:r>
        <w:t xml:space="preserve">   Sydney    </w:t>
      </w:r>
      <w:r>
        <w:t xml:space="preserve">   Lauren    </w:t>
      </w:r>
      <w:r>
        <w:t xml:space="preserve">   Riley    </w:t>
      </w:r>
      <w:r>
        <w:t xml:space="preserve">   Haven    </w:t>
      </w:r>
      <w:r>
        <w:t xml:space="preserve">   Carter    </w:t>
      </w:r>
      <w:r>
        <w:t xml:space="preserve">   Brielle    </w:t>
      </w:r>
      <w:r>
        <w:t xml:space="preserve">   Jayden    </w:t>
      </w:r>
      <w:r>
        <w:t xml:space="preserve">   Joel    </w:t>
      </w:r>
      <w:r>
        <w:t xml:space="preserve">   Jared    </w:t>
      </w:r>
      <w:r>
        <w:t xml:space="preserve">   Eshal    </w:t>
      </w:r>
      <w:r>
        <w:t xml:space="preserve">   Miley    </w:t>
      </w:r>
      <w:r>
        <w:t xml:space="preserve">   Shaun    </w:t>
      </w:r>
      <w:r>
        <w:t xml:space="preserve">   Kinley    </w:t>
      </w:r>
      <w:r>
        <w:t xml:space="preserve">   Gavin    </w:t>
      </w:r>
      <w:r>
        <w:t xml:space="preserve">   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Third Grade Class!</dc:title>
  <dcterms:created xsi:type="dcterms:W3CDTF">2021-10-11T13:55:03Z</dcterms:created>
  <dcterms:modified xsi:type="dcterms:W3CDTF">2021-10-11T13:55:03Z</dcterms:modified>
</cp:coreProperties>
</file>