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Times 010 - Special Music Edition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Snow Patrol    </w:t>
      </w:r>
      <w:r>
        <w:t xml:space="preserve">   Jason Mraz    </w:t>
      </w:r>
      <w:r>
        <w:t xml:space="preserve">   Grace Potter    </w:t>
      </w:r>
      <w:r>
        <w:t xml:space="preserve">   Zero Seven    </w:t>
      </w:r>
      <w:r>
        <w:t xml:space="preserve">   Chicago    </w:t>
      </w:r>
      <w:r>
        <w:t xml:space="preserve">   Lionel Richie    </w:t>
      </w:r>
      <w:r>
        <w:t xml:space="preserve">   Abba    </w:t>
      </w:r>
      <w:r>
        <w:t xml:space="preserve">   Stephen Bishop    </w:t>
      </w:r>
      <w:r>
        <w:t xml:space="preserve">   Queen    </w:t>
      </w:r>
      <w:r>
        <w:t xml:space="preserve">   Bee Gees    </w:t>
      </w:r>
      <w:r>
        <w:t xml:space="preserve">   Justin Timberlake    </w:t>
      </w:r>
      <w:r>
        <w:t xml:space="preserve">   Ben Harper    </w:t>
      </w:r>
      <w:r>
        <w:t xml:space="preserve">   Gordon Lightfoot    </w:t>
      </w:r>
      <w:r>
        <w:t xml:space="preserve">   Stevie Ray Vaughan    </w:t>
      </w:r>
      <w:r>
        <w:t xml:space="preserve">   Elton John    </w:t>
      </w:r>
      <w:r>
        <w:t xml:space="preserve">   Dave Grohl    </w:t>
      </w:r>
      <w:r>
        <w:t xml:space="preserve">   Adele    </w:t>
      </w:r>
      <w:r>
        <w:t xml:space="preserve">   Ed Sheeran    </w:t>
      </w:r>
      <w:r>
        <w:t xml:space="preserve">   Peter Gabriel    </w:t>
      </w:r>
      <w:r>
        <w:t xml:space="preserve">   Tracy Chapman    </w:t>
      </w:r>
      <w:r>
        <w:t xml:space="preserve">   Jim Croce    </w:t>
      </w:r>
      <w:r>
        <w:t xml:space="preserve">   Billy Joel    </w:t>
      </w:r>
      <w:r>
        <w:t xml:space="preserve">   Bob Marley    </w:t>
      </w:r>
      <w:r>
        <w:t xml:space="preserve">   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Times 010 - Special Music Edition 1</dc:title>
  <dcterms:created xsi:type="dcterms:W3CDTF">2021-10-11T13:53:44Z</dcterms:created>
  <dcterms:modified xsi:type="dcterms:W3CDTF">2021-10-11T13:53:44Z</dcterms:modified>
</cp:coreProperties>
</file>