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Times 011 - Entertainment Edition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Country and Western?    </w:t>
      </w:r>
      <w:r>
        <w:t xml:space="preserve">   Foo Fighters    </w:t>
      </w:r>
      <w:r>
        <w:t xml:space="preserve">   Jimmy Fallon    </w:t>
      </w:r>
      <w:r>
        <w:t xml:space="preserve">   Archer    </w:t>
      </w:r>
      <w:r>
        <w:t xml:space="preserve">   Jim Croce    </w:t>
      </w:r>
      <w:r>
        <w:t xml:space="preserve">   Gordon Lightfoot    </w:t>
      </w:r>
      <w:r>
        <w:t xml:space="preserve">   Plants vs Zombies    </w:t>
      </w:r>
      <w:r>
        <w:t xml:space="preserve">   Hulu Plus    </w:t>
      </w:r>
      <w:r>
        <w:t xml:space="preserve">   Netflix    </w:t>
      </w:r>
      <w:r>
        <w:t xml:space="preserve">   documentaries    </w:t>
      </w:r>
      <w:r>
        <w:t xml:space="preserve">   Sting    </w:t>
      </w:r>
      <w:r>
        <w:t xml:space="preserve">   Life Ain't Always Beautiful    </w:t>
      </w:r>
      <w:r>
        <w:t xml:space="preserve">   Mario Kart    </w:t>
      </w:r>
      <w:r>
        <w:t xml:space="preserve">   Tetris    </w:t>
      </w:r>
      <w:r>
        <w:t xml:space="preserve">   Don't Give Up    </w:t>
      </w:r>
      <w:r>
        <w:t xml:space="preserve">   Careless Whisper    </w:t>
      </w:r>
      <w:r>
        <w:t xml:space="preserve">   Poe    </w:t>
      </w:r>
      <w:r>
        <w:t xml:space="preserve">   Matthew McConaughey    </w:t>
      </w:r>
      <w:r>
        <w:t xml:space="preserve">   Tomorrowland    </w:t>
      </w:r>
      <w:r>
        <w:t xml:space="preserve">   Nora Roberts    </w:t>
      </w:r>
      <w:r>
        <w:t xml:space="preserve">   Fresh Off the Boat    </w:t>
      </w:r>
      <w:r>
        <w:t xml:space="preserve">   Breaking Bad    </w:t>
      </w:r>
      <w:r>
        <w:t xml:space="preserve">   Sons of Anarchy    </w:t>
      </w:r>
      <w:r>
        <w:t xml:space="preserve">   West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Times 011 - Entertainment Edition 1</dc:title>
  <dcterms:created xsi:type="dcterms:W3CDTF">2021-10-11T13:53:47Z</dcterms:created>
  <dcterms:modified xsi:type="dcterms:W3CDTF">2021-10-11T13:53:47Z</dcterms:modified>
</cp:coreProperties>
</file>