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Times 016 - Special West Wing Season One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Good night, Leo    </w:t>
      </w:r>
      <w:r>
        <w:t xml:space="preserve">   and you answer to Toby    </w:t>
      </w:r>
      <w:r>
        <w:t xml:space="preserve">   You answer to me    </w:t>
      </w:r>
      <w:r>
        <w:t xml:space="preserve">   What Kind of Day Has It Been    </w:t>
      </w:r>
      <w:r>
        <w:t xml:space="preserve">   Damn Lies and Statistics    </w:t>
      </w:r>
      <w:r>
        <w:t xml:space="preserve">   Mandatory Minimums    </w:t>
      </w:r>
      <w:r>
        <w:t xml:space="preserve">   Let Bartlet Be Bartlet    </w:t>
      </w:r>
      <w:r>
        <w:t xml:space="preserve">   Six Meetings Before Lunch    </w:t>
      </w:r>
      <w:r>
        <w:t xml:space="preserve">   The White House Pro-Am    </w:t>
      </w:r>
      <w:r>
        <w:t xml:space="preserve">   Twenty Hours in LA    </w:t>
      </w:r>
      <w:r>
        <w:t xml:space="preserve">   Celestial Navigation    </w:t>
      </w:r>
      <w:r>
        <w:t xml:space="preserve">   Take This Sabbath Day    </w:t>
      </w:r>
      <w:r>
        <w:t xml:space="preserve">   Take Out The Trash Day    </w:t>
      </w:r>
      <w:r>
        <w:t xml:space="preserve">   He Shall, From Time To Time...    </w:t>
      </w:r>
      <w:r>
        <w:t xml:space="preserve">   Lord John Marbury    </w:t>
      </w:r>
      <w:r>
        <w:t xml:space="preserve">   In Excelsis Deo    </w:t>
      </w:r>
      <w:r>
        <w:t xml:space="preserve">   The Short List    </w:t>
      </w:r>
      <w:r>
        <w:t xml:space="preserve">   Enemies    </w:t>
      </w:r>
      <w:r>
        <w:t xml:space="preserve">   The State Dinner    </w:t>
      </w:r>
      <w:r>
        <w:t xml:space="preserve">   Crackpots and These Women    </w:t>
      </w:r>
      <w:r>
        <w:t xml:space="preserve">   Mr. Willis of Ohio    </w:t>
      </w:r>
      <w:r>
        <w:t xml:space="preserve">   Five Votes Down    </w:t>
      </w:r>
      <w:r>
        <w:t xml:space="preserve">   A Proportional Response    </w:t>
      </w:r>
      <w:r>
        <w:t xml:space="preserve">   Post Hoc Ergo Propter Hoc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Times 016 - Special West Wing Season One Edition</dc:title>
  <dcterms:created xsi:type="dcterms:W3CDTF">2021-10-11T13:54:00Z</dcterms:created>
  <dcterms:modified xsi:type="dcterms:W3CDTF">2021-10-11T13:54:00Z</dcterms:modified>
</cp:coreProperties>
</file>