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follow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 arising from guilt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 of a modern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Fancy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 fabric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without drawing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silly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without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tall and have many drawers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say I am a cousin of granite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 </dc:title>
  <dcterms:created xsi:type="dcterms:W3CDTF">2021-10-11T13:54:52Z</dcterms:created>
  <dcterms:modified xsi:type="dcterms:W3CDTF">2021-10-11T13:54:52Z</dcterms:modified>
</cp:coreProperties>
</file>