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medical    </w:t>
      </w:r>
      <w:r>
        <w:t xml:space="preserve">   rules    </w:t>
      </w:r>
      <w:r>
        <w:t xml:space="preserve">   death    </w:t>
      </w:r>
      <w:r>
        <w:t xml:space="preserve">   bad luck    </w:t>
      </w:r>
      <w:r>
        <w:t xml:space="preserve">   rebuke    </w:t>
      </w:r>
      <w:r>
        <w:t xml:space="preserve">   neighborhood    </w:t>
      </w:r>
      <w:r>
        <w:t xml:space="preserve">   laws    </w:t>
      </w:r>
      <w:r>
        <w:t xml:space="preserve">   actor    </w:t>
      </w:r>
      <w:r>
        <w:t xml:space="preserve">   travel    </w:t>
      </w:r>
      <w:r>
        <w:t xml:space="preserve">   mischievous    </w:t>
      </w:r>
      <w:r>
        <w:t xml:space="preserve">   thronton wilder    </w:t>
      </w:r>
      <w:r>
        <w:t xml:space="preserve">   paper boy    </w:t>
      </w:r>
      <w:r>
        <w:t xml:space="preserve">   operatic    </w:t>
      </w:r>
      <w:r>
        <w:t xml:space="preserve">   our town    </w:t>
      </w:r>
      <w:r>
        <w:t xml:space="preserve">   massachusetts    </w:t>
      </w:r>
      <w:r>
        <w:t xml:space="preserve">   temperance    </w:t>
      </w:r>
      <w:r>
        <w:t xml:space="preserve">   alcoholism    </w:t>
      </w:r>
      <w:r>
        <w:t xml:space="preserve">   appendix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Town</dc:title>
  <dcterms:created xsi:type="dcterms:W3CDTF">2021-10-11T13:54:32Z</dcterms:created>
  <dcterms:modified xsi:type="dcterms:W3CDTF">2021-10-11T13:54:32Z</dcterms:modified>
</cp:coreProperties>
</file>