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Town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causing public 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 someone from having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knowledge,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wander without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uncaring, uninterested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proud, snobby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and thin, long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hostile,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irrational belief, often referring to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 affection for,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grief, deprived of a love one by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glare,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objective or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Town Vocabulary</dc:title>
  <dcterms:created xsi:type="dcterms:W3CDTF">2021-10-11T13:55:07Z</dcterms:created>
  <dcterms:modified xsi:type="dcterms:W3CDTF">2021-10-11T13:55:07Z</dcterms:modified>
</cp:coreProperties>
</file>