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Town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study of humankind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bristly, weedy plant with purplish flowers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rapidly and erratically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alacrity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hard-working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with aromatic purple flowers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crestfallen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 chest of drawers with high legs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heliotrope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or property given to someone through a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affront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 area of the stage, located between the curtain and the orchestra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catcall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educated or learned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proscenium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insult or offend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barren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cheerful enthusiasm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anthropological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empty; lacking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diligent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scoffing shout or cry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highboy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scheme or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dejected; disappointed and 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burdock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Town Vocabulary</dc:title>
  <dcterms:created xsi:type="dcterms:W3CDTF">2021-10-11T13:54:42Z</dcterms:created>
  <dcterms:modified xsi:type="dcterms:W3CDTF">2021-10-11T13:54:42Z</dcterms:modified>
</cp:coreProperties>
</file>