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Trip To England May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shopping    </w:t>
      </w:r>
      <w:r>
        <w:t xml:space="preserve">   cruise    </w:t>
      </w:r>
      <w:r>
        <w:t xml:space="preserve">   Thames    </w:t>
      </w:r>
      <w:r>
        <w:t xml:space="preserve">   rugby stadium    </w:t>
      </w:r>
      <w:r>
        <w:t xml:space="preserve">   Twickenham    </w:t>
      </w:r>
      <w:r>
        <w:t xml:space="preserve">   friends    </w:t>
      </w:r>
      <w:r>
        <w:t xml:space="preserve">   university    </w:t>
      </w:r>
      <w:r>
        <w:t xml:space="preserve">   dining room    </w:t>
      </w:r>
      <w:r>
        <w:t xml:space="preserve">   Christ Church    </w:t>
      </w:r>
      <w:r>
        <w:t xml:space="preserve">   fish and chips    </w:t>
      </w:r>
      <w:r>
        <w:t xml:space="preserve">   pub    </w:t>
      </w:r>
      <w:r>
        <w:t xml:space="preserve">   souvenirs    </w:t>
      </w:r>
      <w:r>
        <w:t xml:space="preserve">   market    </w:t>
      </w:r>
      <w:r>
        <w:t xml:space="preserve">   Greenwich    </w:t>
      </w:r>
      <w:r>
        <w:t xml:space="preserve">   ferry boat    </w:t>
      </w:r>
      <w:r>
        <w:t xml:space="preserve">   eighteenth    </w:t>
      </w:r>
      <w:r>
        <w:t xml:space="preserve">   thirteenth    </w:t>
      </w:r>
      <w:r>
        <w:t xml:space="preserve">   host families    </w:t>
      </w:r>
      <w:r>
        <w:t xml:space="preserve">   Bexleyheath    </w:t>
      </w:r>
      <w:r>
        <w:t xml:space="preserve">   castle    </w:t>
      </w:r>
      <w:r>
        <w:t xml:space="preserve">   Henry VIII    </w:t>
      </w:r>
      <w:r>
        <w:t xml:space="preserve">   studios    </w:t>
      </w:r>
      <w:r>
        <w:t xml:space="preserve">   Malfoy    </w:t>
      </w:r>
      <w:r>
        <w:t xml:space="preserve">   Potter    </w:t>
      </w:r>
      <w:r>
        <w:t xml:space="preserve">   Harry    </w:t>
      </w:r>
      <w:r>
        <w:t xml:space="preserve">   Oxford    </w:t>
      </w:r>
      <w:r>
        <w:t xml:space="preserve">   London    </w:t>
      </w:r>
      <w:r>
        <w:t xml:space="preserve">   cricket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Trip To England May 2019</dc:title>
  <dcterms:created xsi:type="dcterms:W3CDTF">2021-10-11T13:55:01Z</dcterms:created>
  <dcterms:modified xsi:type="dcterms:W3CDTF">2021-10-11T13:55:01Z</dcterms:modified>
</cp:coreProperties>
</file>