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Barred Spiral    </w:t>
      </w:r>
      <w:r>
        <w:t xml:space="preserve">   Black Hole    </w:t>
      </w:r>
      <w:r>
        <w:t xml:space="preserve">   Cosmic Rays    </w:t>
      </w:r>
      <w:r>
        <w:t xml:space="preserve">   Dark Matter    </w:t>
      </w:r>
      <w:r>
        <w:t xml:space="preserve">   Disk    </w:t>
      </w:r>
      <w:r>
        <w:t xml:space="preserve">   Dust    </w:t>
      </w:r>
      <w:r>
        <w:t xml:space="preserve">   Elliptical    </w:t>
      </w:r>
      <w:r>
        <w:t xml:space="preserve">   Fusion    </w:t>
      </w:r>
      <w:r>
        <w:t xml:space="preserve">   Galaxies    </w:t>
      </w:r>
      <w:r>
        <w:t xml:space="preserve">   Gas    </w:t>
      </w:r>
      <w:r>
        <w:t xml:space="preserve">   Halo    </w:t>
      </w:r>
      <w:r>
        <w:t xml:space="preserve">   Irregular    </w:t>
      </w:r>
      <w:r>
        <w:t xml:space="preserve">   Nasa    </w:t>
      </w:r>
      <w:r>
        <w:t xml:space="preserve">   Nebula    </w:t>
      </w:r>
      <w:r>
        <w:t xml:space="preserve">   Neutron Star    </w:t>
      </w:r>
      <w:r>
        <w:t xml:space="preserve">   Pulsars    </w:t>
      </w:r>
      <w:r>
        <w:t xml:space="preserve">   Spiral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Universe</dc:title>
  <dcterms:created xsi:type="dcterms:W3CDTF">2021-10-11T13:54:27Z</dcterms:created>
  <dcterms:modified xsi:type="dcterms:W3CDTF">2021-10-11T13:54:27Z</dcterms:modified>
</cp:coreProperties>
</file>