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Wedding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Step-Father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Maid of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Newly Weds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Bride's Oldest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Groomsman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Groom's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Step-Mother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Bridesmaid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Bridesmaid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Groomsman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Wedding Party</dc:title>
  <dcterms:created xsi:type="dcterms:W3CDTF">2021-10-11T13:55:03Z</dcterms:created>
  <dcterms:modified xsi:type="dcterms:W3CDTF">2021-10-11T13:55:03Z</dcterms:modified>
</cp:coreProperties>
</file>