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Whole Lives</w:t>
      </w:r>
    </w:p>
    <w:p>
      <w:pPr>
        <w:pStyle w:val="Questions"/>
      </w:pPr>
      <w:r>
        <w:t xml:space="preserve">1. NUGYO ATLUDS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LXUESA UERLEPAS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AEHTHL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BOYD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SXUATYEIL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RDEENG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SLEXUA NTIOIEAONTR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RAPISSNHLOETI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EMNCMITMTO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OCUOCMNANIMTI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ACDVCAOY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ANUTEOIDC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ULXSEA SFAYATN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MLAIYF SAMTETR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DIRENASBUO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AYIFLM LIMAC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ELKELR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RGSTNMRAO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ISX ESSGAT OF FEROLW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SALMP IDAORSA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Whole Lives</dc:title>
  <dcterms:created xsi:type="dcterms:W3CDTF">2021-10-11T13:54:32Z</dcterms:created>
  <dcterms:modified xsi:type="dcterms:W3CDTF">2021-10-11T13:54:32Z</dcterms:modified>
</cp:coreProperties>
</file>