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animal that is active at night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 a pouch that is used to carry their young is called a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goal of OWN is to _______ wild animals so they may successfully return to the wild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local  wild animal that has a prehensile tail.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who hunt for their prey are called___________.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wild animal needs special milk called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can wrap its tail around an object is said to have a _______ tail.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eats both plants and animals is an ___________.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North Carolina, raising a wild animal in captivity is ______ unless you have a state permit.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bird that has acquired the feathers necessary for flight is called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 animals do not make good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find an injured wild animal you should __________ pick it up.</w:t>
            </w:r>
          </w:p>
        </w:tc>
      </w:tr>
    </w:tbl>
    <w:p>
      <w:pPr>
        <w:pStyle w:val="WordBankSmall"/>
      </w:pPr>
      <w:r>
        <w:t xml:space="preserve">   nocturnal    </w:t>
      </w:r>
      <w:r>
        <w:t xml:space="preserve">   marsupial     </w:t>
      </w:r>
      <w:r>
        <w:t xml:space="preserve">   omnivore    </w:t>
      </w:r>
      <w:r>
        <w:t xml:space="preserve">   never    </w:t>
      </w:r>
      <w:r>
        <w:t xml:space="preserve">   prehensile    </w:t>
      </w:r>
      <w:r>
        <w:t xml:space="preserve">   opossum    </w:t>
      </w:r>
      <w:r>
        <w:t xml:space="preserve">   illegal    </w:t>
      </w:r>
      <w:r>
        <w:t xml:space="preserve">   fledgling    </w:t>
      </w:r>
      <w:r>
        <w:t xml:space="preserve">   rehabilitate    </w:t>
      </w:r>
      <w:r>
        <w:t xml:space="preserve">   pets    </w:t>
      </w:r>
      <w:r>
        <w:t xml:space="preserve">   formula    </w:t>
      </w:r>
      <w:r>
        <w:t xml:space="preserve">   predators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Wild Animals</dc:title>
  <dcterms:created xsi:type="dcterms:W3CDTF">2021-10-11T13:55:01Z</dcterms:created>
  <dcterms:modified xsi:type="dcterms:W3CDTF">2021-10-11T13:55:01Z</dcterms:modified>
</cp:coreProperties>
</file>