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Wonderful Wednesday Words - Vocabulary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benevolent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overly boastful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high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evil plots and schemes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elucidate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fear of foreigners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fractious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fearful or anxious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gregarious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have an intense desire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heinous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have fixed purpose;determined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idyllic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sparkling, dazzling,brilliant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juxtapose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new and unique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explain clearly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laborious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series of adventures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resolute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inspire; light a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machinations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close friendship,relationship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 life of the 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odyssey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beg and plead for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prudence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kind hearted; generous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put an end to; quiet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rapport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requiring great effort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scintillating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compare side by 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trepidation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being careful; cautious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ubiquitous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peaceful; picturesque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vainglorious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terribly evil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wheedle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make fun of or laugh 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xenophobia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appearing to be everywhere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yearn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immature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zenith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unruly; hard to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Wonderful Wednesday Words - Vocabulary Final</dc:title>
  <dcterms:created xsi:type="dcterms:W3CDTF">2021-10-11T13:54:20Z</dcterms:created>
  <dcterms:modified xsi:type="dcterms:W3CDTF">2021-10-11T13:54:20Z</dcterms:modified>
</cp:coreProperties>
</file>