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World 1 Unit 1-4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living room    </w:t>
      </w:r>
      <w:r>
        <w:t xml:space="preserve">   sofa    </w:t>
      </w:r>
      <w:r>
        <w:t xml:space="preserve">   mirror    </w:t>
      </w:r>
      <w:r>
        <w:t xml:space="preserve">   lamp    </w:t>
      </w:r>
      <w:r>
        <w:t xml:space="preserve">   dining room    </w:t>
      </w:r>
      <w:r>
        <w:t xml:space="preserve">   kitchen    </w:t>
      </w:r>
      <w:r>
        <w:t xml:space="preserve">   bathroom    </w:t>
      </w:r>
      <w:r>
        <w:t xml:space="preserve">   family    </w:t>
      </w:r>
      <w:r>
        <w:t xml:space="preserve">   big    </w:t>
      </w:r>
      <w:r>
        <w:t xml:space="preserve">   small    </w:t>
      </w:r>
      <w:r>
        <w:t xml:space="preserve">   short    </w:t>
      </w:r>
      <w:r>
        <w:t xml:space="preserve">   tall    </w:t>
      </w:r>
      <w:r>
        <w:t xml:space="preserve">   old    </w:t>
      </w:r>
      <w:r>
        <w:t xml:space="preserve">   young    </w:t>
      </w:r>
      <w:r>
        <w:t xml:space="preserve">   parents    </w:t>
      </w:r>
      <w:r>
        <w:t xml:space="preserve">   brother    </w:t>
      </w:r>
      <w:r>
        <w:t xml:space="preserve">   sister    </w:t>
      </w:r>
      <w:r>
        <w:t xml:space="preserve">   purple    </w:t>
      </w:r>
      <w:r>
        <w:t xml:space="preserve">   rainbow    </w:t>
      </w:r>
      <w:r>
        <w:t xml:space="preserve">   tree    </w:t>
      </w:r>
      <w:r>
        <w:t xml:space="preserve">   mountain    </w:t>
      </w:r>
      <w:r>
        <w:t xml:space="preserve">   sky    </w:t>
      </w:r>
      <w:r>
        <w:t xml:space="preserve">   ocean    </w:t>
      </w:r>
      <w:r>
        <w:t xml:space="preserve">   grass    </w:t>
      </w:r>
      <w:r>
        <w:t xml:space="preserve">   rock    </w:t>
      </w:r>
      <w:r>
        <w:t xml:space="preserve">   butterfly    </w:t>
      </w:r>
      <w:r>
        <w:t xml:space="preserve">   mother    </w:t>
      </w:r>
      <w:r>
        <w:t xml:space="preserve">   grandfather    </w:t>
      </w:r>
      <w:r>
        <w:t xml:space="preserve">   clock    </w:t>
      </w:r>
      <w:r>
        <w:t xml:space="preserve">   pencil    </w:t>
      </w:r>
      <w:r>
        <w:t xml:space="preserve">   map    </w:t>
      </w:r>
      <w:r>
        <w:t xml:space="preserve">   pen    </w:t>
      </w:r>
      <w:r>
        <w:t xml:space="preserve">   computer    </w:t>
      </w:r>
      <w:r>
        <w:t xml:space="preserve">   crayon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World 1 Unit 1-4</dc:title>
  <dcterms:created xsi:type="dcterms:W3CDTF">2021-10-11T13:55:35Z</dcterms:created>
  <dcterms:modified xsi:type="dcterms:W3CDTF">2021-10-11T13:55:35Z</dcterms:modified>
</cp:coreProperties>
</file>