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solar system    </w:t>
      </w:r>
      <w:r>
        <w:t xml:space="preserve">   food    </w:t>
      </w:r>
      <w:r>
        <w:t xml:space="preserve">   religion    </w:t>
      </w:r>
      <w:r>
        <w:t xml:space="preserve">   culture    </w:t>
      </w:r>
      <w:r>
        <w:t xml:space="preserve">   oceans    </w:t>
      </w:r>
      <w:r>
        <w:t xml:space="preserve">   animals    </w:t>
      </w:r>
      <w:r>
        <w:t xml:space="preserve">   anger    </w:t>
      </w:r>
      <w:r>
        <w:t xml:space="preserve">   sadness    </w:t>
      </w:r>
      <w:r>
        <w:t xml:space="preserve">   happiness    </w:t>
      </w:r>
      <w:r>
        <w:t xml:space="preserve">   cities    </w:t>
      </w:r>
      <w:r>
        <w:t xml:space="preserve">   buildings    </w:t>
      </w:r>
      <w:r>
        <w:t xml:space="preserve">   people    </w:t>
      </w:r>
      <w:r>
        <w:t xml:space="preserve">   families    </w:t>
      </w:r>
      <w:r>
        <w:t xml:space="preserve">   nature    </w:t>
      </w:r>
      <w:r>
        <w:t xml:space="preserve">   countries    </w:t>
      </w:r>
      <w:r>
        <w:t xml:space="preserve">   rain    </w:t>
      </w:r>
      <w:r>
        <w:t xml:space="preserve">   Mars    </w:t>
      </w:r>
      <w:r>
        <w:t xml:space="preserve">   Jupiter    </w:t>
      </w:r>
      <w:r>
        <w:t xml:space="preserve">   earth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World</dc:title>
  <dcterms:created xsi:type="dcterms:W3CDTF">2021-10-11T13:53:59Z</dcterms:created>
  <dcterms:modified xsi:type="dcterms:W3CDTF">2021-10-11T13:53:59Z</dcterms:modified>
</cp:coreProperties>
</file>