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SocialStudiesRocks    </w:t>
      </w:r>
      <w:r>
        <w:t xml:space="preserve">   ArcticOcean    </w:t>
      </w:r>
      <w:r>
        <w:t xml:space="preserve">   SouthernOcean    </w:t>
      </w:r>
      <w:r>
        <w:t xml:space="preserve">   AtlanticOcean    </w:t>
      </w:r>
      <w:r>
        <w:t xml:space="preserve">   IndianOcean    </w:t>
      </w:r>
      <w:r>
        <w:t xml:space="preserve">   PacificOcean    </w:t>
      </w:r>
      <w:r>
        <w:t xml:space="preserve">   Asia    </w:t>
      </w:r>
      <w:r>
        <w:t xml:space="preserve">   Antarctica    </w:t>
      </w:r>
      <w:r>
        <w:t xml:space="preserve">   Australia    </w:t>
      </w:r>
      <w:r>
        <w:t xml:space="preserve">   Africa    </w:t>
      </w:r>
      <w:r>
        <w:t xml:space="preserve">   Europe    </w:t>
      </w:r>
      <w:r>
        <w:t xml:space="preserve">   SouthAmerica    </w:t>
      </w:r>
      <w:r>
        <w:t xml:space="preserve">   NorthAmerica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 Map</dc:title>
  <dcterms:created xsi:type="dcterms:W3CDTF">2021-10-11T13:54:25Z</dcterms:created>
  <dcterms:modified xsi:type="dcterms:W3CDTF">2021-10-11T13:54:25Z</dcterms:modified>
</cp:coreProperties>
</file>