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World Turned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knocked down or destroyed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is moving in a certain direction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together to take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serious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streams or rivers that flow into a larger river or lake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being thankful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save something from a fire, a flood or other disaster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amounts of water moving very strongly and quickly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World Turned to Water</dc:title>
  <dcterms:created xsi:type="dcterms:W3CDTF">2021-10-11T13:54:18Z</dcterms:created>
  <dcterms:modified xsi:type="dcterms:W3CDTF">2021-10-11T13:54:18Z</dcterms:modified>
</cp:coreProperties>
</file>