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earthquake    </w:t>
      </w:r>
      <w:r>
        <w:t xml:space="preserve">   volcano    </w:t>
      </w:r>
      <w:r>
        <w:t xml:space="preserve">   hill    </w:t>
      </w:r>
      <w:r>
        <w:t xml:space="preserve">   lakes    </w:t>
      </w:r>
      <w:r>
        <w:t xml:space="preserve">   valley    </w:t>
      </w:r>
      <w:r>
        <w:t xml:space="preserve">   stars    </w:t>
      </w:r>
      <w:r>
        <w:t xml:space="preserve">   rain    </w:t>
      </w:r>
      <w:r>
        <w:t xml:space="preserve">   sunshine    </w:t>
      </w:r>
      <w:r>
        <w:t xml:space="preserve">   humans    </w:t>
      </w:r>
      <w:r>
        <w:t xml:space="preserve">   fish    </w:t>
      </w:r>
      <w:r>
        <w:t xml:space="preserve">   animals    </w:t>
      </w:r>
      <w:r>
        <w:t xml:space="preserve">   trees    </w:t>
      </w:r>
      <w:r>
        <w:t xml:space="preserve">   equator    </w:t>
      </w:r>
      <w:r>
        <w:t xml:space="preserve">   earth    </w:t>
      </w:r>
      <w:r>
        <w:t xml:space="preserve">   desert    </w:t>
      </w:r>
      <w:r>
        <w:t xml:space="preserve">   country    </w:t>
      </w:r>
      <w:r>
        <w:t xml:space="preserve">   soil    </w:t>
      </w:r>
      <w:r>
        <w:t xml:space="preserve">   river    </w:t>
      </w:r>
      <w:r>
        <w:t xml:space="preserve">   ocean    </w:t>
      </w:r>
      <w:r>
        <w:t xml:space="preserve">   moon    </w:t>
      </w:r>
      <w:r>
        <w:t xml:space="preserve">   mountain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World</dc:title>
  <dcterms:created xsi:type="dcterms:W3CDTF">2021-10-11T13:54:49Z</dcterms:created>
  <dcterms:modified xsi:type="dcterms:W3CDTF">2021-10-11T13:54:49Z</dcterms:modified>
</cp:coreProperties>
</file>