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Young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checks and balances    </w:t>
      </w:r>
      <w:r>
        <w:t xml:space="preserve">   Legislative Branch    </w:t>
      </w:r>
      <w:r>
        <w:t xml:space="preserve">   Executive Branch    </w:t>
      </w:r>
      <w:r>
        <w:t xml:space="preserve">   Judicial Branch    </w:t>
      </w:r>
      <w:r>
        <w:t xml:space="preserve">   Amendment    </w:t>
      </w:r>
      <w:r>
        <w:t xml:space="preserve">   Constitution    </w:t>
      </w:r>
      <w:r>
        <w:t xml:space="preserve">   Bill of Rights    </w:t>
      </w:r>
      <w:r>
        <w:t xml:space="preserve">   District of Columbia    </w:t>
      </w:r>
      <w:r>
        <w:t xml:space="preserve">   George Washington    </w:t>
      </w:r>
      <w:r>
        <w:t xml:space="preserve">   tariffs    </w:t>
      </w:r>
      <w:r>
        <w:t xml:space="preserve">   political party    </w:t>
      </w:r>
      <w:r>
        <w:t xml:space="preserve">   Cabinet    </w:t>
      </w:r>
      <w:r>
        <w:t xml:space="preserve">   Electoral College    </w:t>
      </w:r>
      <w:r>
        <w:t xml:space="preserve">   inauguration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Young Nation</dc:title>
  <dcterms:created xsi:type="dcterms:W3CDTF">2021-10-11T13:54:39Z</dcterms:created>
  <dcterms:modified xsi:type="dcterms:W3CDTF">2021-10-11T13:54:39Z</dcterms:modified>
</cp:coreProperties>
</file>