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our atmosphere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plants do to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symbol is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a lot of change to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 of nitrogen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live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atmosphere</dc:title>
  <dcterms:created xsi:type="dcterms:W3CDTF">2021-10-11T13:50:34Z</dcterms:created>
  <dcterms:modified xsi:type="dcterms:W3CDTF">2021-10-11T13:50:34Z</dcterms:modified>
</cp:coreProperties>
</file>