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catholic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from and like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feeling postive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______ calendar we find the seasons advent, Christmas, Easter, triduum, Ordinary time and 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10 of these that we must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obey and believe in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means to be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should attend here every Sunday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should always give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say during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someone happiness and enjoyment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got to class we should always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 us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dedication for God is being..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considerate to people</w:t>
            </w:r>
          </w:p>
        </w:tc>
      </w:tr>
    </w:tbl>
    <w:p>
      <w:pPr>
        <w:pStyle w:val="WordBankMedium"/>
      </w:pPr>
      <w:r>
        <w:t xml:space="preserve">   Hopeful    </w:t>
      </w:r>
      <w:r>
        <w:t xml:space="preserve">   Holy    </w:t>
      </w:r>
      <w:r>
        <w:t xml:space="preserve">   Youthful    </w:t>
      </w:r>
      <w:r>
        <w:t xml:space="preserve">   Thoughtful    </w:t>
      </w:r>
      <w:r>
        <w:t xml:space="preserve">   Prayers    </w:t>
      </w:r>
      <w:r>
        <w:t xml:space="preserve">   Liturgical     </w:t>
      </w:r>
      <w:r>
        <w:t xml:space="preserve">   Church     </w:t>
      </w:r>
      <w:r>
        <w:t xml:space="preserve">   Welcomed    </w:t>
      </w:r>
      <w:r>
        <w:t xml:space="preserve">   God    </w:t>
      </w:r>
      <w:r>
        <w:t xml:space="preserve">   Commandments    </w:t>
      </w:r>
      <w:r>
        <w:t xml:space="preserve">   Triumphant     </w:t>
      </w:r>
      <w:r>
        <w:t xml:space="preserve">   Pleasant    </w:t>
      </w:r>
      <w:r>
        <w:t xml:space="preserve">   Divine    </w:t>
      </w:r>
      <w:r>
        <w:t xml:space="preserve">   Friendship    </w:t>
      </w:r>
      <w:r>
        <w:t xml:space="preserve">   Respect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catholic school </dc:title>
  <dcterms:created xsi:type="dcterms:W3CDTF">2021-10-11T13:51:12Z</dcterms:created>
  <dcterms:modified xsi:type="dcterms:W3CDTF">2021-10-11T13:51:12Z</dcterms:modified>
</cp:coreProperties>
</file>