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graduate    </w:t>
      </w:r>
      <w:r>
        <w:t xml:space="preserve">   superseniors    </w:t>
      </w:r>
      <w:r>
        <w:t xml:space="preserve">   underthebridge    </w:t>
      </w:r>
      <w:r>
        <w:t xml:space="preserve">   snapshots    </w:t>
      </w:r>
      <w:r>
        <w:t xml:space="preserve">   conference    </w:t>
      </w:r>
      <w:r>
        <w:t xml:space="preserve">   homecoming    </w:t>
      </w:r>
      <w:r>
        <w:t xml:space="preserve">   missions    </w:t>
      </w:r>
      <w:r>
        <w:t xml:space="preserve">   memorial    </w:t>
      </w:r>
      <w:r>
        <w:t xml:space="preserve">   transportation    </w:t>
      </w:r>
      <w:r>
        <w:t xml:space="preserve">   director    </w:t>
      </w:r>
      <w:r>
        <w:t xml:space="preserve">   nursery    </w:t>
      </w:r>
      <w:r>
        <w:t xml:space="preserve">   Christ    </w:t>
      </w:r>
      <w:r>
        <w:t xml:space="preserve">   afterschool    </w:t>
      </w:r>
      <w:r>
        <w:t xml:space="preserve">   members    </w:t>
      </w:r>
      <w:r>
        <w:t xml:space="preserve">   song leader    </w:t>
      </w:r>
      <w:r>
        <w:t xml:space="preserve">   pulpit    </w:t>
      </w:r>
      <w:r>
        <w:t xml:space="preserve">   elevator    </w:t>
      </w:r>
      <w:r>
        <w:t xml:space="preserve">   bible    </w:t>
      </w:r>
      <w:r>
        <w:t xml:space="preserve">   childcare    </w:t>
      </w:r>
      <w:r>
        <w:t xml:space="preserve">   gym    </w:t>
      </w:r>
      <w:r>
        <w:t xml:space="preserve">   trustee    </w:t>
      </w:r>
      <w:r>
        <w:t xml:space="preserve">   deacons    </w:t>
      </w:r>
      <w:r>
        <w:t xml:space="preserve">   bible study    </w:t>
      </w:r>
      <w:r>
        <w:t xml:space="preserve">   Greg    </w:t>
      </w:r>
      <w:r>
        <w:t xml:space="preserve">   Jason    </w:t>
      </w:r>
      <w:r>
        <w:t xml:space="preserve">   choir    </w:t>
      </w:r>
      <w:r>
        <w:t xml:space="preserve">   Harlie Miller    </w:t>
      </w:r>
      <w:r>
        <w:t xml:space="preserve">   pastor paul    </w:t>
      </w:r>
      <w:r>
        <w:t xml:space="preserve">   gospel baptist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church</dc:title>
  <dcterms:created xsi:type="dcterms:W3CDTF">2021-10-11T13:51:27Z</dcterms:created>
  <dcterms:modified xsi:type="dcterms:W3CDTF">2021-10-11T13:51:27Z</dcterms:modified>
</cp:coreProperties>
</file>