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cliff side    </w:t>
      </w:r>
      <w:r>
        <w:t xml:space="preserve">   unwanted    </w:t>
      </w:r>
      <w:r>
        <w:t xml:space="preserve">   1965    </w:t>
      </w:r>
      <w:r>
        <w:t xml:space="preserve">   Willy Russel    </w:t>
      </w:r>
      <w:r>
        <w:t xml:space="preserve">   school trip    </w:t>
      </w:r>
      <w:r>
        <w:t xml:space="preserve">   school    </w:t>
      </w:r>
      <w:r>
        <w:t xml:space="preserve">   children    </w:t>
      </w:r>
      <w:r>
        <w:t xml:space="preserve">   looked down on    </w:t>
      </w:r>
      <w:r>
        <w:t xml:space="preserve">   Wales    </w:t>
      </w:r>
      <w:r>
        <w:t xml:space="preserve">   disposable    </w:t>
      </w:r>
      <w:r>
        <w:t xml:space="preserve">   poor    </w:t>
      </w:r>
      <w:r>
        <w:t xml:space="preserve">   linda    </w:t>
      </w:r>
      <w:r>
        <w:t xml:space="preserve">   colin    </w:t>
      </w:r>
      <w:r>
        <w:t xml:space="preserve">   working class    </w:t>
      </w:r>
      <w:r>
        <w:t xml:space="preserve">   zoo    </w:t>
      </w:r>
      <w:r>
        <w:t xml:space="preserve">   beach    </w:t>
      </w:r>
      <w:r>
        <w:t xml:space="preserve">   mr briggs    </w:t>
      </w:r>
      <w:r>
        <w:t xml:space="preserve">   mrs k    </w:t>
      </w:r>
      <w:r>
        <w:t xml:space="preserve">   progress class    </w:t>
      </w:r>
      <w:r>
        <w:t xml:space="preserve">   coach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2021-10-11T13:51:11Z</dcterms:created>
  <dcterms:modified xsi:type="dcterms:W3CDTF">2021-10-11T13:51:11Z</dcterms:modified>
</cp:coreProperties>
</file>