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cliff    </w:t>
      </w:r>
      <w:r>
        <w:t xml:space="preserve">   schooltrip    </w:t>
      </w:r>
      <w:r>
        <w:t xml:space="preserve">   Teacher    </w:t>
      </w:r>
      <w:r>
        <w:t xml:space="preserve">   education    </w:t>
      </w:r>
      <w:r>
        <w:t xml:space="preserve">   school    </w:t>
      </w:r>
      <w:r>
        <w:t xml:space="preserve">   students    </w:t>
      </w:r>
      <w:r>
        <w:t xml:space="preserve">   learning    </w:t>
      </w:r>
      <w:r>
        <w:t xml:space="preserve">   monkeys    </w:t>
      </w:r>
      <w:r>
        <w:t xml:space="preserve">   penguins    </w:t>
      </w:r>
      <w:r>
        <w:t xml:space="preserve">   ourdayout    </w:t>
      </w:r>
      <w:r>
        <w:t xml:space="preserve">   Wales    </w:t>
      </w:r>
      <w:r>
        <w:t xml:space="preserve">   Liverpool    </w:t>
      </w:r>
      <w:r>
        <w:t xml:space="preserve">   Linda    </w:t>
      </w:r>
      <w:r>
        <w:t xml:space="preserve">   collin    </w:t>
      </w:r>
      <w:r>
        <w:t xml:space="preserve">   Mr.briggs    </w:t>
      </w:r>
      <w:r>
        <w:t xml:space="preserve">   Fair    </w:t>
      </w:r>
      <w:r>
        <w:t xml:space="preserve">   Beach    </w:t>
      </w:r>
      <w:r>
        <w:t xml:space="preserve">   Progressclass    </w:t>
      </w:r>
      <w:r>
        <w:t xml:space="preserve">   mrs.k    </w:t>
      </w:r>
      <w:r>
        <w:t xml:space="preserve">   Bus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2021-10-11T13:51:14Z</dcterms:created>
  <dcterms:modified xsi:type="dcterms:W3CDTF">2021-10-11T13:51:14Z</dcterms:modified>
</cp:coreProperties>
</file>