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digital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use a search engine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Profile im I. überfliegen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misuse personal data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eine Datei schließen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exchange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Änderungen speichern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forward emails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eine Website verwalten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share a personal story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eine Suchmaschine verwenden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emails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Änderungen speichern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save changes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einen Blog führen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close a file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E-Mails senden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insert an 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Daten eingeben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replace a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E-Mails weiterleiten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and paste text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ein Wort ersetzen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edit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etw. (am Rechner) löschen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enter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Daten be-/überarbeiten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save changes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persönliche Daten misbrauchen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scan online profiles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Information austauschen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run a website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Text ausschneiden u einfügen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FAQs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häufig gestellte Fragen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crop an 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eine p. Geschichte mitteilen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write a blog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ein Bild zuchneiden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delete sth.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ein Bild einfügen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digital world</dc:title>
  <dcterms:created xsi:type="dcterms:W3CDTF">2021-10-11T13:52:04Z</dcterms:created>
  <dcterms:modified xsi:type="dcterms:W3CDTF">2021-10-11T13:52:04Z</dcterms:modified>
</cp:coreProperties>
</file>