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environment</w:t>
      </w:r>
    </w:p>
    <w:p>
      <w:pPr>
        <w:pStyle w:val="Questions"/>
      </w:pPr>
      <w:r>
        <w:t xml:space="preserve">1. ETIM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THAXUES USEMF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TEXICNT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PLTLNOUOI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RCTEEAUR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RASDESTI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BWNELRAEE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DIBAEROBAELDG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TODEYRS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LCMIEAT HGNEAC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LNCAABE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MNNOENIRETV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AGOLBL RAIMGNW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EETNHAM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REESONUGHE SAESG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YXOEGN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TPETORC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EMFANI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SEWAT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RACNBO XIODEDI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environment</dc:title>
  <dcterms:created xsi:type="dcterms:W3CDTF">2021-10-11T13:52:11Z</dcterms:created>
  <dcterms:modified xsi:type="dcterms:W3CDTF">2021-10-11T13:52:11Z</dcterms:modified>
</cp:coreProperties>
</file>