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environment!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renewable    </w:t>
      </w:r>
      <w:r>
        <w:t xml:space="preserve">   recycle    </w:t>
      </w:r>
      <w:r>
        <w:t xml:space="preserve">   oxygen    </w:t>
      </w:r>
      <w:r>
        <w:t xml:space="preserve">   Earth    </w:t>
      </w:r>
      <w:r>
        <w:t xml:space="preserve">   reuse    </w:t>
      </w:r>
      <w:r>
        <w:t xml:space="preserve">   fire    </w:t>
      </w:r>
      <w:r>
        <w:t xml:space="preserve">   damage    </w:t>
      </w:r>
      <w:r>
        <w:t xml:space="preserve">   endangered species    </w:t>
      </w:r>
      <w:r>
        <w:t xml:space="preserve">   deforestation    </w:t>
      </w:r>
      <w:r>
        <w:t xml:space="preserve">   climate change    </w:t>
      </w:r>
      <w:r>
        <w:t xml:space="preserve">   global warming    </w:t>
      </w:r>
      <w:r>
        <w:t xml:space="preserve">   flood    </w:t>
      </w:r>
      <w:r>
        <w:t xml:space="preserve">   drought    </w:t>
      </w:r>
      <w:r>
        <w:t xml:space="preserve">   waste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environment!</dc:title>
  <dcterms:created xsi:type="dcterms:W3CDTF">2021-10-11T13:52:13Z</dcterms:created>
  <dcterms:modified xsi:type="dcterms:W3CDTF">2021-10-11T13:52:13Z</dcterms:modified>
</cp:coreProperties>
</file>