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first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couple    </w:t>
      </w:r>
      <w:r>
        <w:t xml:space="preserve">   turbo    </w:t>
      </w:r>
      <w:r>
        <w:t xml:space="preserve">   anniversary    </w:t>
      </w:r>
      <w:r>
        <w:t xml:space="preserve">   sampson    </w:t>
      </w:r>
      <w:r>
        <w:t xml:space="preserve">   family    </w:t>
      </w:r>
      <w:r>
        <w:t xml:space="preserve">   baby    </w:t>
      </w:r>
      <w:r>
        <w:t xml:space="preserve">   outdoors    </w:t>
      </w:r>
      <w:r>
        <w:t xml:space="preserve">   love    </w:t>
      </w:r>
      <w:r>
        <w:t xml:space="preserve">   will you marry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first year </dc:title>
  <dcterms:created xsi:type="dcterms:W3CDTF">2021-10-11T13:52:42Z</dcterms:created>
  <dcterms:modified xsi:type="dcterms:W3CDTF">2021-10-11T13:52:42Z</dcterms:modified>
</cp:coreProperties>
</file>