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new normal to 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alert    </w:t>
      </w:r>
      <w:r>
        <w:t xml:space="preserve">   allowed    </w:t>
      </w:r>
      <w:r>
        <w:t xml:space="preserve">   care    </w:t>
      </w:r>
      <w:r>
        <w:t xml:space="preserve">   careful    </w:t>
      </w:r>
      <w:r>
        <w:t xml:space="preserve">   complication    </w:t>
      </w:r>
      <w:r>
        <w:t xml:space="preserve">   continuing    </w:t>
      </w:r>
      <w:r>
        <w:t xml:space="preserve">   control    </w:t>
      </w:r>
      <w:r>
        <w:t xml:space="preserve">   critical    </w:t>
      </w:r>
      <w:r>
        <w:t xml:space="preserve">   distancing    </w:t>
      </w:r>
      <w:r>
        <w:t xml:space="preserve">   gathering    </w:t>
      </w:r>
      <w:r>
        <w:t xml:space="preserve">   guidance    </w:t>
      </w:r>
      <w:r>
        <w:t xml:space="preserve">   guidelines    </w:t>
      </w:r>
      <w:r>
        <w:t xml:space="preserve">   increase    </w:t>
      </w:r>
      <w:r>
        <w:t xml:space="preserve">   infection    </w:t>
      </w:r>
      <w:r>
        <w:t xml:space="preserve">   isolation    </w:t>
      </w:r>
      <w:r>
        <w:t xml:space="preserve">   lifting    </w:t>
      </w:r>
      <w:r>
        <w:t xml:space="preserve">   measures    </w:t>
      </w:r>
      <w:r>
        <w:t xml:space="preserve">   normal    </w:t>
      </w:r>
      <w:r>
        <w:t xml:space="preserve">   practically    </w:t>
      </w:r>
      <w:r>
        <w:t xml:space="preserve">   prepare    </w:t>
      </w:r>
      <w:r>
        <w:t xml:space="preserve">   progress    </w:t>
      </w:r>
      <w:r>
        <w:t xml:space="preserve">   protect    </w:t>
      </w:r>
      <w:r>
        <w:t xml:space="preserve">   restrictions    </w:t>
      </w:r>
      <w:r>
        <w:t xml:space="preserve">   risk    </w:t>
      </w:r>
      <w:r>
        <w:t xml:space="preserve">   roadmap    </w:t>
      </w:r>
      <w:r>
        <w:t xml:space="preserve">   safely    </w:t>
      </w:r>
      <w:r>
        <w:t xml:space="preserve">   safety    </w:t>
      </w:r>
      <w:r>
        <w:t xml:space="preserve">   save    </w:t>
      </w:r>
      <w:r>
        <w:t xml:space="preserve">   solidarity    </w:t>
      </w:r>
      <w:r>
        <w:t xml:space="preserve">   spaces    </w:t>
      </w:r>
      <w:r>
        <w:t xml:space="preserve">   symptoms    </w:t>
      </w:r>
      <w:r>
        <w:t xml:space="preserve">   test    </w:t>
      </w:r>
      <w:r>
        <w:t xml:space="preserve">   ventilation    </w:t>
      </w:r>
      <w:r>
        <w:t xml:space="preserve">   vulnerable    </w:t>
      </w:r>
      <w:r>
        <w:t xml:space="preserve">   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new normal to come</dc:title>
  <dcterms:created xsi:type="dcterms:W3CDTF">2021-10-11T13:54:40Z</dcterms:created>
  <dcterms:modified xsi:type="dcterms:W3CDTF">2021-10-11T13:54:40Z</dcterms:modified>
</cp:coreProperties>
</file>