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"oo" and "u"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"________ that on the table."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seventh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people chop this to burn in their homes in the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"She ___________ her head telling them she didn't want to go."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aren't allowed to wear these inside the school building.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push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are after you eat a big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"Some people like to ___________ their own dinner when they get home."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are supposed to read in Mr. Tyler's room!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"We _____________ in line forever at the grocery store!"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pull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"oo" and "u" Words </dc:title>
  <dcterms:created xsi:type="dcterms:W3CDTF">2021-10-11T13:50:23Z</dcterms:created>
  <dcterms:modified xsi:type="dcterms:W3CDTF">2021-10-11T13:50:23Z</dcterms:modified>
</cp:coreProperties>
</file>