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also called the 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the name of our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the last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the fourth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profession of those who travel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lasts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solar system belongs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biggest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lasts 365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place</dc:title>
  <dcterms:created xsi:type="dcterms:W3CDTF">2021-10-11T13:54:40Z</dcterms:created>
  <dcterms:modified xsi:type="dcterms:W3CDTF">2021-10-11T13:54:40Z</dcterms:modified>
</cp:coreProperties>
</file>