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place in space - Linguistic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entire process of the solar disk crossing the horizon and its accompanying atmospheric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general direction of sunset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conceptual operation of turning a system about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four cardinal directions or points of the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of the twenty-four-hour periods, reckoned from one midnight to the next, into which a week, month, or year is divided, and corresponding to a rotation of the earth on its 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any region where the same standard time is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imaginary line about which a body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in the evening when the sun disappears or daylight fades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 from sunset to sunrise in each twenty-four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star at the center of the Solar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place in space - Linguistic</dc:title>
  <dcterms:created xsi:type="dcterms:W3CDTF">2021-10-11T13:54:44Z</dcterms:created>
  <dcterms:modified xsi:type="dcterms:W3CDTF">2021-10-11T13:54:44Z</dcterms:modified>
</cp:coreProperties>
</file>