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relationship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we always say before we do anything without each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your favorite movie?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my favorite flower?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we been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child we share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first vacation?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place we made our relationship  official?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place we fell in love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we got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Tanesha favorite color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your favorite color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 </dc:title>
  <dcterms:created xsi:type="dcterms:W3CDTF">2021-10-11T13:54:35Z</dcterms:created>
  <dcterms:modified xsi:type="dcterms:W3CDTF">2021-10-11T13:54:35Z</dcterms:modified>
</cp:coreProperties>
</file>