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considered the ninth planet many years ago;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1st planet; has no atmostphere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planet that has the Most things in common with Earth; is the hottest of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that has the ''great red spot'' and seperates the rocky planets from the gas giants.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scientist use to describe how the universe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 considered the only planet that can support living inhabint's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middle of the solar system; exploded millions of years ago and formed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planet that has greatest winds; this planet also includes the great dark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coldest planet in our solar system; The planet has 27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galaxy that all of our stars,planets,and our solar system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planet in our solar system that has visible rings that you can see from Earth. They are made of dust,rock, and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with the most moons and it is the largest planet in our solar system</w:t>
            </w:r>
          </w:p>
        </w:tc>
      </w:tr>
    </w:tbl>
    <w:p>
      <w:pPr>
        <w:pStyle w:val="WordBankMedium"/>
      </w:pPr>
      <w:r>
        <w:t xml:space="preserve">   Venus    </w:t>
      </w:r>
      <w:r>
        <w:t xml:space="preserve">   Milky Way    </w:t>
      </w:r>
      <w:r>
        <w:t xml:space="preserve">   Big Bang    </w:t>
      </w:r>
      <w:r>
        <w:t xml:space="preserve">   Jupiter    </w:t>
      </w:r>
      <w:r>
        <w:t xml:space="preserve">   Earth    </w:t>
      </w:r>
      <w:r>
        <w:t xml:space="preserve">   Saturn    </w:t>
      </w:r>
      <w:r>
        <w:t xml:space="preserve">   The sun    </w:t>
      </w:r>
      <w:r>
        <w:t xml:space="preserve">   Mars    </w:t>
      </w:r>
      <w:r>
        <w:t xml:space="preserve">   Neptune    </w:t>
      </w:r>
      <w:r>
        <w:t xml:space="preserve">   Uranus    </w:t>
      </w:r>
      <w:r>
        <w:t xml:space="preserve">   Mercury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 crossword</dc:title>
  <dcterms:created xsi:type="dcterms:W3CDTF">2021-10-12T20:26:09Z</dcterms:created>
  <dcterms:modified xsi:type="dcterms:W3CDTF">2021-10-12T20:26:09Z</dcterms:modified>
</cp:coreProperties>
</file>