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super friendly awesome top-of-the-line heart word search of awesomeness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arteries    </w:t>
      </w:r>
      <w:r>
        <w:t xml:space="preserve">   blood    </w:t>
      </w:r>
      <w:r>
        <w:t xml:space="preserve">   blood vessel    </w:t>
      </w:r>
      <w:r>
        <w:t xml:space="preserve">   capillaries    </w:t>
      </w:r>
      <w:r>
        <w:t xml:space="preserve">   cholesterol    </w:t>
      </w:r>
      <w:r>
        <w:t xml:space="preserve">   circulatory system    </w:t>
      </w:r>
      <w:r>
        <w:t xml:space="preserve">   coronary circulation    </w:t>
      </w:r>
      <w:r>
        <w:t xml:space="preserve">   excretory system    </w:t>
      </w:r>
      <w:r>
        <w:t xml:space="preserve">   heart attack    </w:t>
      </w:r>
      <w:r>
        <w:t xml:space="preserve">   integumentary system    </w:t>
      </w:r>
      <w:r>
        <w:t xml:space="preserve">   pulmonary circulation    </w:t>
      </w:r>
      <w:r>
        <w:t xml:space="preserve">   respiratory system    </w:t>
      </w:r>
      <w:r>
        <w:t xml:space="preserve">   systemic circulation    </w:t>
      </w:r>
      <w:r>
        <w:t xml:space="preserve">   the food pyramid    </w:t>
      </w:r>
      <w:r>
        <w:t xml:space="preserve">   veins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super friendly awesome top-of-the-line heart word search of awesomeness</dc:title>
  <dcterms:created xsi:type="dcterms:W3CDTF">2021-10-11T13:53:30Z</dcterms:created>
  <dcterms:modified xsi:type="dcterms:W3CDTF">2021-10-11T13:53:30Z</dcterms:modified>
</cp:coreProperties>
</file>