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book shop    </w:t>
      </w:r>
      <w:r>
        <w:t xml:space="preserve">   library    </w:t>
      </w:r>
      <w:r>
        <w:t xml:space="preserve">   school    </w:t>
      </w:r>
      <w:r>
        <w:t xml:space="preserve">   zoo    </w:t>
      </w:r>
      <w:r>
        <w:t xml:space="preserve">   bridge    </w:t>
      </w:r>
      <w:r>
        <w:t xml:space="preserve">   clothes shop    </w:t>
      </w:r>
      <w:r>
        <w:t xml:space="preserve">   cafe    </w:t>
      </w:r>
      <w:r>
        <w:t xml:space="preserve">   theatre    </w:t>
      </w:r>
      <w:r>
        <w:t xml:space="preserve">   hotel    </w:t>
      </w:r>
      <w:r>
        <w:t xml:space="preserve">   bus stop    </w:t>
      </w:r>
      <w:r>
        <w:t xml:space="preserve">   train station    </w:t>
      </w:r>
      <w:r>
        <w:t xml:space="preserve">   car park    </w:t>
      </w:r>
      <w:r>
        <w:t xml:space="preserve">   Shopping centre    </w:t>
      </w:r>
      <w:r>
        <w:t xml:space="preserve">   Square    </w:t>
      </w:r>
      <w:r>
        <w:t xml:space="preserve">  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town</dc:title>
  <dcterms:created xsi:type="dcterms:W3CDTF">2021-10-11T13:55:35Z</dcterms:created>
  <dcterms:modified xsi:type="dcterms:W3CDTF">2021-10-11T13:55:35Z</dcterms:modified>
</cp:coreProperties>
</file>