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town, our province, our country.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is New Zealand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French settlement near Christchurch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New Zealand bird that can't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populated city in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 Zealand netball team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beehive?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prime minister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Cadbury chocolate factory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supermarket owned by New Zealand.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town, our province, our country.</dc:title>
  <dcterms:created xsi:type="dcterms:W3CDTF">2021-10-11T13:54:30Z</dcterms:created>
  <dcterms:modified xsi:type="dcterms:W3CDTF">2021-10-11T13:54:30Z</dcterms:modified>
</cp:coreProperties>
</file>