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tv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ABBOTT    </w:t>
      </w:r>
      <w:r>
        <w:t xml:space="preserve">   ABBY SCIUTO    </w:t>
      </w:r>
      <w:r>
        <w:t xml:space="preserve">   ALISON D    </w:t>
      </w:r>
      <w:r>
        <w:t xml:space="preserve">   AMELIA    </w:t>
      </w:r>
      <w:r>
        <w:t xml:space="preserve">   ANGELA    </w:t>
      </w:r>
      <w:r>
        <w:t xml:space="preserve">   ARIA    </w:t>
      </w:r>
      <w:r>
        <w:t xml:space="preserve">   ARIZONA    </w:t>
      </w:r>
      <w:r>
        <w:t xml:space="preserve">   ASHELY    </w:t>
      </w:r>
      <w:r>
        <w:t xml:space="preserve">   BAILEY    </w:t>
      </w:r>
      <w:r>
        <w:t xml:space="preserve">   BISHOP    </w:t>
      </w:r>
      <w:r>
        <w:t xml:space="preserve">   CAITLIN TODD    </w:t>
      </w:r>
      <w:r>
        <w:t xml:space="preserve">   CALEB    </w:t>
      </w:r>
      <w:r>
        <w:t xml:space="preserve">   CALLIE    </w:t>
      </w:r>
      <w:r>
        <w:t xml:space="preserve">   CHO    </w:t>
      </w:r>
      <w:r>
        <w:t xml:space="preserve">   DENNY    </w:t>
      </w:r>
      <w:r>
        <w:t xml:space="preserve">   DUCKY    </w:t>
      </w:r>
      <w:r>
        <w:t xml:space="preserve">   ELLA    </w:t>
      </w:r>
      <w:r>
        <w:t xml:space="preserve">   ELLIS    </w:t>
      </w:r>
      <w:r>
        <w:t xml:space="preserve">   EMILY FIELDS    </w:t>
      </w:r>
      <w:r>
        <w:t xml:space="preserve">   EMILYPRENTISS    </w:t>
      </w:r>
      <w:r>
        <w:t xml:space="preserve">   EZRA    </w:t>
      </w:r>
      <w:r>
        <w:t xml:space="preserve">   FRANKIE    </w:t>
      </w:r>
      <w:r>
        <w:t xml:space="preserve">   FROST    </w:t>
      </w:r>
      <w:r>
        <w:t xml:space="preserve">   GARCIA    </w:t>
      </w:r>
      <w:r>
        <w:t xml:space="preserve">   GEORGE    </w:t>
      </w:r>
      <w:r>
        <w:t xml:space="preserve">   GIBBS    </w:t>
      </w:r>
      <w:r>
        <w:t xml:space="preserve">   GIDEON    </w:t>
      </w:r>
      <w:r>
        <w:t xml:space="preserve">   GRACE    </w:t>
      </w:r>
      <w:r>
        <w:t xml:space="preserve">   HANNA    </w:t>
      </w:r>
      <w:r>
        <w:t xml:space="preserve">   HOTCH    </w:t>
      </w:r>
      <w:r>
        <w:t xml:space="preserve">   IZZY    </w:t>
      </w:r>
      <w:r>
        <w:t xml:space="preserve">   JACKSON    </w:t>
      </w:r>
      <w:r>
        <w:t xml:space="preserve">   JANE RIZZOLI    </w:t>
      </w:r>
      <w:r>
        <w:t xml:space="preserve">   JASON D    </w:t>
      </w:r>
      <w:r>
        <w:t xml:space="preserve">   JJ    </w:t>
      </w:r>
      <w:r>
        <w:t xml:space="preserve">   JO    </w:t>
      </w:r>
      <w:r>
        <w:t xml:space="preserve">   KAREV    </w:t>
      </w:r>
      <w:r>
        <w:t xml:space="preserve">   KEPNER    </w:t>
      </w:r>
      <w:r>
        <w:t xml:space="preserve">   LEXIE    </w:t>
      </w:r>
      <w:r>
        <w:t xml:space="preserve">   LISBON    </w:t>
      </w:r>
      <w:r>
        <w:t xml:space="preserve">   MAGGIE    </w:t>
      </w:r>
      <w:r>
        <w:t xml:space="preserve">   MAURAISLES    </w:t>
      </w:r>
      <w:r>
        <w:t xml:space="preserve">   MAYA    </w:t>
      </w:r>
      <w:r>
        <w:t xml:space="preserve">   MCDREAMY    </w:t>
      </w:r>
      <w:r>
        <w:t xml:space="preserve">   MCSTEAMY    </w:t>
      </w:r>
      <w:r>
        <w:t xml:space="preserve">   MELISSA    </w:t>
      </w:r>
      <w:r>
        <w:t xml:space="preserve">   MEREDITH    </w:t>
      </w:r>
      <w:r>
        <w:t xml:space="preserve">   MONA    </w:t>
      </w:r>
      <w:r>
        <w:t xml:space="preserve">   MORGAN    </w:t>
      </w:r>
      <w:r>
        <w:t xml:space="preserve">   NINA    </w:t>
      </w:r>
      <w:r>
        <w:t xml:space="preserve">   OWEN    </w:t>
      </w:r>
      <w:r>
        <w:t xml:space="preserve">   PALMER    </w:t>
      </w:r>
      <w:r>
        <w:t xml:space="preserve">   PATRICK JANE    </w:t>
      </w:r>
      <w:r>
        <w:t xml:space="preserve">   ROSSI    </w:t>
      </w:r>
      <w:r>
        <w:t xml:space="preserve">   SIMMONS    </w:t>
      </w:r>
      <w:r>
        <w:t xml:space="preserve">   SPENCER HASTINGS    </w:t>
      </w:r>
      <w:r>
        <w:t xml:space="preserve">   SPENCER RIED    </w:t>
      </w:r>
      <w:r>
        <w:t xml:space="preserve">   TIM MCGEE    </w:t>
      </w:r>
      <w:r>
        <w:t xml:space="preserve">   TOBY    </w:t>
      </w:r>
      <w:r>
        <w:t xml:space="preserve">   TOMMY    </w:t>
      </w:r>
      <w:r>
        <w:t xml:space="preserve">   VANCE    </w:t>
      </w:r>
      <w:r>
        <w:t xml:space="preserve">   VINCE    </w:t>
      </w:r>
      <w:r>
        <w:t xml:space="preserve">   YANG    </w:t>
      </w:r>
      <w:r>
        <w:t xml:space="preserve">   ZIVA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tv family</dc:title>
  <dcterms:created xsi:type="dcterms:W3CDTF">2021-10-11T13:54:58Z</dcterms:created>
  <dcterms:modified xsi:type="dcterms:W3CDTF">2021-10-11T13:54:58Z</dcterms:modified>
</cp:coreProperties>
</file>