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wedding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 do    </w:t>
      </w:r>
      <w:r>
        <w:t xml:space="preserve">   wife    </w:t>
      </w:r>
      <w:r>
        <w:t xml:space="preserve">   husband    </w:t>
      </w:r>
      <w:r>
        <w:t xml:space="preserve">   tie the knot    </w:t>
      </w:r>
      <w:r>
        <w:t xml:space="preserve">   bridal party    </w:t>
      </w:r>
      <w:r>
        <w:t xml:space="preserve">   party time    </w:t>
      </w:r>
      <w:r>
        <w:t xml:space="preserve">   celebration    </w:t>
      </w:r>
      <w:r>
        <w:t xml:space="preserve">   venue    </w:t>
      </w:r>
      <w:r>
        <w:t xml:space="preserve">   photos    </w:t>
      </w:r>
      <w:r>
        <w:t xml:space="preserve">   champagne    </w:t>
      </w:r>
      <w:r>
        <w:t xml:space="preserve">   reception    </w:t>
      </w:r>
      <w:r>
        <w:t xml:space="preserve">   friends    </w:t>
      </w:r>
      <w:r>
        <w:t xml:space="preserve">   family    </w:t>
      </w:r>
      <w:r>
        <w:t xml:space="preserve">   confetti    </w:t>
      </w:r>
      <w:r>
        <w:t xml:space="preserve">   cake    </w:t>
      </w:r>
      <w:r>
        <w:t xml:space="preserve">   groom    </w:t>
      </w:r>
      <w:r>
        <w:t xml:space="preserve">   bride    </w:t>
      </w:r>
      <w:r>
        <w:t xml:space="preserve">   vows    </w:t>
      </w:r>
      <w:r>
        <w:t xml:space="preserve">   rings    </w:t>
      </w:r>
      <w:r>
        <w:t xml:space="preserve">   wedding    </w:t>
      </w:r>
      <w:r>
        <w:t xml:space="preserve">  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wedding word search</dc:title>
  <dcterms:created xsi:type="dcterms:W3CDTF">2021-10-11T13:55:06Z</dcterms:created>
  <dcterms:modified xsi:type="dcterms:W3CDTF">2021-10-11T13:55:06Z</dcterms:modified>
</cp:coreProperties>
</file>